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27 июня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577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Воронина Андрея Анатольевича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Style w:val="cat-UserDefinedgrp-21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22.04.2025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Воронин А.А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2rplc-14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750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586250207012819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07.02.2025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Воронин А.А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Воронин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07.02.2025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Воронин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Воронин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Воронина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Андрея Анатольевича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 пятисот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15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0412365400285005772520149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3rplc-33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33">
    <w:name w:val="cat-UserDefined grp-2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